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E5F1" w14:textId="5A572084" w:rsidR="00E3286D" w:rsidRDefault="00C96552" w:rsidP="002C73A4">
      <w:pPr>
        <w:pStyle w:val="Titre1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QUESTIONNAIRE CANTONAL ANNUEL</w:t>
      </w:r>
    </w:p>
    <w:p w14:paraId="2A198744" w14:textId="35D0EADD" w:rsidR="002741EE" w:rsidRPr="002741EE" w:rsidRDefault="002741EE" w:rsidP="002741EE">
      <w:pPr>
        <w:ind w:right="-144"/>
        <w:rPr>
          <w:rFonts w:ascii="Arial" w:hAnsi="Arial" w:cs="Arial"/>
        </w:rPr>
      </w:pPr>
      <w:r>
        <w:rPr>
          <w:rFonts w:ascii="Arial" w:hAnsi="Arial" w:cs="Arial"/>
        </w:rPr>
        <w:t xml:space="preserve">Ce questionnaire est à compléter et à envoyer par </w:t>
      </w:r>
      <w:r w:rsidRPr="002741E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, daté et signé, jusqu’au </w:t>
      </w:r>
      <w:r w:rsidR="00763A2E">
        <w:rPr>
          <w:rFonts w:ascii="Arial" w:hAnsi="Arial" w:cs="Arial"/>
          <w:b/>
          <w:bCs/>
          <w:sz w:val="24"/>
          <w:szCs w:val="24"/>
        </w:rPr>
        <w:t>31.03</w:t>
      </w:r>
      <w:r w:rsidRPr="002741EE">
        <w:rPr>
          <w:rFonts w:ascii="Arial" w:hAnsi="Arial" w:cs="Arial"/>
          <w:b/>
          <w:bCs/>
          <w:sz w:val="24"/>
          <w:szCs w:val="24"/>
        </w:rPr>
        <w:t>.202</w:t>
      </w:r>
      <w:r w:rsidR="00583D87">
        <w:rPr>
          <w:rFonts w:ascii="Arial" w:hAnsi="Arial" w:cs="Arial"/>
          <w:b/>
          <w:bCs/>
          <w:sz w:val="24"/>
          <w:szCs w:val="24"/>
        </w:rPr>
        <w:t>6</w:t>
      </w:r>
      <w:r w:rsidRPr="00274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à l’adresse </w:t>
      </w:r>
      <w:hyperlink r:id="rId11" w:history="1">
        <w:r w:rsidRPr="00546571">
          <w:rPr>
            <w:rStyle w:val="Lienhypertexte"/>
            <w:rFonts w:ascii="Arial" w:hAnsi="Arial" w:cs="Arial"/>
          </w:rPr>
          <w:t>scalfa@ne.ch</w:t>
        </w:r>
      </w:hyperlink>
      <w:r>
        <w:rPr>
          <w:rFonts w:ascii="Arial" w:hAnsi="Arial" w:cs="Arial"/>
        </w:rPr>
        <w:t>.</w:t>
      </w:r>
    </w:p>
    <w:p w14:paraId="2E0367C2" w14:textId="5C28557D" w:rsidR="00FD35A6" w:rsidRPr="00BC2E94" w:rsidRDefault="0004515F" w:rsidP="002C73A4">
      <w:pPr>
        <w:pStyle w:val="Titre1"/>
        <w:spacing w:before="0" w:line="240" w:lineRule="auto"/>
        <w:rPr>
          <w:rFonts w:ascii="Arial" w:hAnsi="Arial" w:cs="Arial"/>
        </w:rPr>
      </w:pPr>
      <w:r w:rsidRPr="00BC2E94">
        <w:rPr>
          <w:rFonts w:ascii="Arial" w:hAnsi="Arial" w:cs="Arial"/>
        </w:rPr>
        <w:t xml:space="preserve">Informations </w:t>
      </w:r>
      <w:r w:rsidR="00C96552">
        <w:rPr>
          <w:rFonts w:ascii="Arial" w:hAnsi="Arial" w:cs="Arial"/>
        </w:rPr>
        <w:t>concernant</w:t>
      </w:r>
      <w:r w:rsidRPr="00BC2E94">
        <w:rPr>
          <w:rFonts w:ascii="Arial" w:hAnsi="Arial" w:cs="Arial"/>
        </w:rPr>
        <w:t xml:space="preserve"> la caisse d’allocations familiales</w:t>
      </w:r>
      <w:r w:rsidR="00BC2E94" w:rsidRPr="00BC2E94">
        <w:rPr>
          <w:rFonts w:ascii="Arial" w:hAnsi="Arial" w:cs="Arial"/>
        </w:rPr>
        <w:t xml:space="preserve"> (CAF)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03"/>
        <w:gridCol w:w="2219"/>
        <w:gridCol w:w="226"/>
        <w:gridCol w:w="4212"/>
      </w:tblGrid>
      <w:tr w:rsidR="00BC2E94" w:rsidRPr="002C73A4" w14:paraId="0D035EBF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53B0573D" w14:textId="7B4BA0C3" w:rsidR="00BC2E94" w:rsidRPr="002C73A4" w:rsidRDefault="00BC2E94" w:rsidP="006E4747">
            <w:pPr>
              <w:pStyle w:val="tiquettes"/>
              <w:spacing w:line="240" w:lineRule="auto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>Nom de la CAF</w:t>
            </w:r>
          </w:p>
        </w:tc>
        <w:tc>
          <w:tcPr>
            <w:tcW w:w="6657" w:type="dxa"/>
            <w:gridSpan w:val="3"/>
            <w:shd w:val="clear" w:color="auto" w:fill="FFFFFF" w:themeFill="background1"/>
          </w:tcPr>
          <w:p w14:paraId="7964043C" w14:textId="195CE477" w:rsidR="00BC2E94" w:rsidRPr="00CA7856" w:rsidRDefault="006E4747" w:rsidP="006E4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2E94" w:rsidRPr="002C73A4" w14:paraId="10830B5E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67073240" w14:textId="3AD09C90" w:rsidR="00BC2E94" w:rsidRPr="002C73A4" w:rsidRDefault="00BC2E94" w:rsidP="006E4747">
            <w:pPr>
              <w:pStyle w:val="tiquettes"/>
              <w:spacing w:line="240" w:lineRule="auto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>N° OFAS</w:t>
            </w:r>
          </w:p>
        </w:tc>
        <w:tc>
          <w:tcPr>
            <w:tcW w:w="2445" w:type="dxa"/>
            <w:gridSpan w:val="2"/>
            <w:shd w:val="clear" w:color="auto" w:fill="FFFFFF" w:themeFill="background1"/>
            <w:vAlign w:val="center"/>
          </w:tcPr>
          <w:p w14:paraId="1A1FBEAF" w14:textId="536B4068" w:rsidR="00BC2E94" w:rsidRPr="00CA7856" w:rsidRDefault="00CA7856" w:rsidP="006E4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212" w:type="dxa"/>
          </w:tcPr>
          <w:p w14:paraId="73F4C6FF" w14:textId="77777777" w:rsidR="00BC2E94" w:rsidRPr="002C73A4" w:rsidRDefault="00BC2E94" w:rsidP="006E47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2E94" w:rsidRPr="002C73A4" w14:paraId="75C4EF39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0E57C9D4" w14:textId="1C13D9B6" w:rsidR="00BC2E94" w:rsidRPr="002C73A4" w:rsidRDefault="00BC2E94" w:rsidP="006E4747">
            <w:pPr>
              <w:pStyle w:val="tiquettes"/>
              <w:spacing w:line="240" w:lineRule="auto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>Nom de la caisse de compensation AVS</w:t>
            </w:r>
            <w:r w:rsidR="00DB76AD" w:rsidRPr="002C73A4">
              <w:rPr>
                <w:rFonts w:ascii="Arial" w:hAnsi="Arial" w:cs="Arial"/>
                <w:sz w:val="22"/>
              </w:rPr>
              <w:t xml:space="preserve"> </w:t>
            </w:r>
            <w:r w:rsidR="00763A2E">
              <w:rPr>
                <w:rFonts w:ascii="Arial" w:hAnsi="Arial" w:cs="Arial"/>
                <w:sz w:val="22"/>
              </w:rPr>
              <w:t>à laquelle est liée la CAF (si applicable)</w:t>
            </w:r>
          </w:p>
        </w:tc>
        <w:tc>
          <w:tcPr>
            <w:tcW w:w="6657" w:type="dxa"/>
            <w:gridSpan w:val="3"/>
            <w:shd w:val="clear" w:color="auto" w:fill="FFFFFF" w:themeFill="background1"/>
          </w:tcPr>
          <w:p w14:paraId="434629F8" w14:textId="1792BEDA" w:rsidR="00BC2E94" w:rsidRPr="00CA7856" w:rsidRDefault="00CA7856" w:rsidP="006E4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B76AD" w:rsidRPr="002C73A4" w14:paraId="494FB2D0" w14:textId="77777777" w:rsidTr="006E4747">
        <w:trPr>
          <w:trHeight w:val="510"/>
        </w:trPr>
        <w:tc>
          <w:tcPr>
            <w:tcW w:w="9060" w:type="dxa"/>
            <w:gridSpan w:val="4"/>
            <w:vAlign w:val="center"/>
          </w:tcPr>
          <w:p w14:paraId="0682219A" w14:textId="28D94126" w:rsidR="00DB76AD" w:rsidRPr="002C73A4" w:rsidRDefault="00DB76AD" w:rsidP="006E47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73A4">
              <w:rPr>
                <w:rFonts w:ascii="Arial" w:hAnsi="Arial" w:cs="Arial"/>
                <w:b/>
                <w:bCs/>
              </w:rPr>
              <w:t>Personne responsable de la CAF</w:t>
            </w:r>
          </w:p>
        </w:tc>
      </w:tr>
      <w:tr w:rsidR="000A75C2" w:rsidRPr="002C73A4" w14:paraId="14E00897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20F09F8D" w14:textId="52941A32" w:rsidR="000A75C2" w:rsidRPr="002C73A4" w:rsidRDefault="00C96552" w:rsidP="006E4747">
            <w:pPr>
              <w:pStyle w:val="tiquettes"/>
              <w:spacing w:line="240" w:lineRule="auto"/>
              <w:ind w:left="306" w:hanging="306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ab/>
            </w:r>
            <w:r w:rsidR="000A75C2" w:rsidRPr="002C73A4">
              <w:rPr>
                <w:rFonts w:ascii="Arial" w:hAnsi="Arial" w:cs="Arial"/>
                <w:sz w:val="22"/>
              </w:rPr>
              <w:t>Nom et Prénom</w:t>
            </w:r>
          </w:p>
        </w:tc>
        <w:tc>
          <w:tcPr>
            <w:tcW w:w="6657" w:type="dxa"/>
            <w:gridSpan w:val="3"/>
            <w:shd w:val="clear" w:color="auto" w:fill="FFFFFF" w:themeFill="background1"/>
          </w:tcPr>
          <w:p w14:paraId="38119077" w14:textId="520D00E7" w:rsidR="000A75C2" w:rsidRPr="002C73A4" w:rsidRDefault="00CA7856" w:rsidP="006268F6">
            <w:pPr>
              <w:spacing w:after="0" w:line="240" w:lineRule="auto"/>
              <w:rPr>
                <w:rFonts w:ascii="Arial" w:hAnsi="Arial" w:cs="Arial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6552" w:rsidRPr="002C73A4" w14:paraId="3D481B1E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0B0661BC" w14:textId="16BDDA44" w:rsidR="00C96552" w:rsidRPr="002C73A4" w:rsidRDefault="00C96552" w:rsidP="006E4747">
            <w:pPr>
              <w:pStyle w:val="tiquettes"/>
              <w:spacing w:line="240" w:lineRule="auto"/>
              <w:ind w:left="306" w:hanging="306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ab/>
              <w:t>Téléphone</w:t>
            </w:r>
          </w:p>
        </w:tc>
        <w:tc>
          <w:tcPr>
            <w:tcW w:w="6657" w:type="dxa"/>
            <w:gridSpan w:val="3"/>
            <w:shd w:val="clear" w:color="auto" w:fill="FFFFFF" w:themeFill="background1"/>
            <w:vAlign w:val="center"/>
          </w:tcPr>
          <w:p w14:paraId="096686A5" w14:textId="0FFBB479" w:rsidR="00C96552" w:rsidRPr="002C73A4" w:rsidRDefault="00CA7856" w:rsidP="006E4747">
            <w:pPr>
              <w:spacing w:after="0" w:line="240" w:lineRule="auto"/>
              <w:rPr>
                <w:rFonts w:ascii="Arial" w:hAnsi="Arial" w:cs="Arial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6552" w:rsidRPr="002C73A4" w14:paraId="3E02D16D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71D3963E" w14:textId="2A386E64" w:rsidR="00C96552" w:rsidRPr="002C73A4" w:rsidRDefault="00C96552" w:rsidP="006E4747">
            <w:pPr>
              <w:pStyle w:val="tiquettes"/>
              <w:spacing w:line="240" w:lineRule="auto"/>
              <w:ind w:left="306" w:hanging="306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ab/>
              <w:t>E-mail</w:t>
            </w:r>
          </w:p>
        </w:tc>
        <w:tc>
          <w:tcPr>
            <w:tcW w:w="6657" w:type="dxa"/>
            <w:gridSpan w:val="3"/>
            <w:shd w:val="clear" w:color="auto" w:fill="FFFFFF" w:themeFill="background1"/>
            <w:vAlign w:val="center"/>
          </w:tcPr>
          <w:p w14:paraId="5D37BAB6" w14:textId="388C854E" w:rsidR="00C96552" w:rsidRPr="002C73A4" w:rsidRDefault="00CA7856" w:rsidP="006E4747">
            <w:pPr>
              <w:spacing w:after="0" w:line="240" w:lineRule="auto"/>
              <w:rPr>
                <w:rFonts w:ascii="Arial" w:hAnsi="Arial" w:cs="Arial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75C2" w:rsidRPr="002C73A4" w14:paraId="2D56D412" w14:textId="77777777" w:rsidTr="006E4747">
        <w:trPr>
          <w:trHeight w:val="510"/>
        </w:trPr>
        <w:tc>
          <w:tcPr>
            <w:tcW w:w="9060" w:type="dxa"/>
            <w:gridSpan w:val="4"/>
            <w:vAlign w:val="center"/>
          </w:tcPr>
          <w:p w14:paraId="3032F111" w14:textId="2513B8D0" w:rsidR="000A75C2" w:rsidRPr="002C73A4" w:rsidRDefault="000A75C2" w:rsidP="006E47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73A4">
              <w:rPr>
                <w:rFonts w:ascii="Arial" w:hAnsi="Arial" w:cs="Arial"/>
                <w:b/>
                <w:bCs/>
              </w:rPr>
              <w:t>Personne chargée de remplir le questionnaire cantonal et la statistique fédérale</w:t>
            </w:r>
          </w:p>
        </w:tc>
      </w:tr>
      <w:tr w:rsidR="000A75C2" w:rsidRPr="002C73A4" w14:paraId="50E9B6EF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77128789" w14:textId="77E4F7FC" w:rsidR="000A75C2" w:rsidRPr="002C73A4" w:rsidRDefault="00C96552" w:rsidP="006E4747">
            <w:pPr>
              <w:pStyle w:val="tiquettes"/>
              <w:spacing w:line="240" w:lineRule="auto"/>
              <w:ind w:left="306" w:hanging="306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ab/>
            </w:r>
            <w:r w:rsidR="000A75C2" w:rsidRPr="002C73A4">
              <w:rPr>
                <w:rFonts w:ascii="Arial" w:hAnsi="Arial" w:cs="Arial"/>
                <w:sz w:val="22"/>
              </w:rPr>
              <w:t>Nom et Prénom</w:t>
            </w:r>
          </w:p>
        </w:tc>
        <w:tc>
          <w:tcPr>
            <w:tcW w:w="6657" w:type="dxa"/>
            <w:gridSpan w:val="3"/>
            <w:shd w:val="clear" w:color="auto" w:fill="FFFFFF" w:themeFill="background1"/>
          </w:tcPr>
          <w:p w14:paraId="1CE67A2C" w14:textId="73338ABB" w:rsidR="000A75C2" w:rsidRPr="002C73A4" w:rsidRDefault="00CA7856" w:rsidP="006268F6">
            <w:pPr>
              <w:spacing w:after="0" w:line="240" w:lineRule="auto"/>
              <w:rPr>
                <w:rFonts w:ascii="Arial" w:hAnsi="Arial" w:cs="Arial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6552" w:rsidRPr="002C73A4" w14:paraId="73758922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15658297" w14:textId="77777777" w:rsidR="00C96552" w:rsidRPr="002C73A4" w:rsidRDefault="00C96552" w:rsidP="006E4747">
            <w:pPr>
              <w:pStyle w:val="tiquettes"/>
              <w:spacing w:line="240" w:lineRule="auto"/>
              <w:ind w:left="306" w:hanging="306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ab/>
              <w:t>Téléphone</w:t>
            </w:r>
          </w:p>
        </w:tc>
        <w:tc>
          <w:tcPr>
            <w:tcW w:w="6657" w:type="dxa"/>
            <w:gridSpan w:val="3"/>
            <w:shd w:val="clear" w:color="auto" w:fill="FFFFFF" w:themeFill="background1"/>
            <w:vAlign w:val="center"/>
          </w:tcPr>
          <w:p w14:paraId="724F9E37" w14:textId="022BDDF3" w:rsidR="00C96552" w:rsidRPr="002C73A4" w:rsidRDefault="00CA7856" w:rsidP="006E4747">
            <w:pPr>
              <w:spacing w:after="0" w:line="240" w:lineRule="auto"/>
              <w:rPr>
                <w:rFonts w:ascii="Arial" w:hAnsi="Arial" w:cs="Arial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6552" w:rsidRPr="002C73A4" w14:paraId="3C6DC30C" w14:textId="77777777" w:rsidTr="006E4747">
        <w:trPr>
          <w:trHeight w:val="510"/>
        </w:trPr>
        <w:tc>
          <w:tcPr>
            <w:tcW w:w="2403" w:type="dxa"/>
            <w:vAlign w:val="center"/>
          </w:tcPr>
          <w:p w14:paraId="7F1ABF94" w14:textId="77777777" w:rsidR="00C96552" w:rsidRPr="002C73A4" w:rsidRDefault="00C96552" w:rsidP="006E4747">
            <w:pPr>
              <w:pStyle w:val="tiquettes"/>
              <w:spacing w:line="240" w:lineRule="auto"/>
              <w:ind w:left="306" w:hanging="306"/>
              <w:rPr>
                <w:rFonts w:ascii="Arial" w:hAnsi="Arial" w:cs="Arial"/>
                <w:sz w:val="22"/>
              </w:rPr>
            </w:pPr>
            <w:r w:rsidRPr="002C73A4">
              <w:rPr>
                <w:rFonts w:ascii="Arial" w:hAnsi="Arial" w:cs="Arial"/>
                <w:sz w:val="22"/>
              </w:rPr>
              <w:tab/>
              <w:t>E-mail</w:t>
            </w:r>
          </w:p>
        </w:tc>
        <w:tc>
          <w:tcPr>
            <w:tcW w:w="6657" w:type="dxa"/>
            <w:gridSpan w:val="3"/>
            <w:shd w:val="clear" w:color="auto" w:fill="FFFFFF" w:themeFill="background1"/>
            <w:vAlign w:val="center"/>
          </w:tcPr>
          <w:p w14:paraId="40349610" w14:textId="42588FB9" w:rsidR="00C96552" w:rsidRPr="002C73A4" w:rsidRDefault="00CA7856" w:rsidP="006E4747">
            <w:pPr>
              <w:spacing w:after="0" w:line="240" w:lineRule="auto"/>
              <w:rPr>
                <w:rFonts w:ascii="Arial" w:hAnsi="Arial" w:cs="Arial"/>
              </w:rPr>
            </w:pPr>
            <w:r w:rsidRPr="00CA78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7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7856">
              <w:rPr>
                <w:rFonts w:ascii="Arial" w:hAnsi="Arial" w:cs="Arial"/>
                <w:sz w:val="20"/>
                <w:szCs w:val="20"/>
              </w:rPr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Pr="00CA78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3A4" w:rsidRPr="002C73A4" w14:paraId="0290B4A3" w14:textId="77777777" w:rsidTr="006E4747">
        <w:trPr>
          <w:trHeight w:val="510"/>
        </w:trPr>
        <w:tc>
          <w:tcPr>
            <w:tcW w:w="9060" w:type="dxa"/>
            <w:gridSpan w:val="4"/>
            <w:vAlign w:val="center"/>
          </w:tcPr>
          <w:p w14:paraId="0549FD8D" w14:textId="47A58135" w:rsidR="002C73A4" w:rsidRPr="002C73A4" w:rsidRDefault="002C73A4" w:rsidP="006E47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73A4">
              <w:rPr>
                <w:rFonts w:ascii="Arial" w:hAnsi="Arial" w:cs="Arial"/>
                <w:b/>
                <w:bCs/>
              </w:rPr>
              <w:t>Statuts et règlement de la CAF</w:t>
            </w:r>
          </w:p>
        </w:tc>
      </w:tr>
      <w:tr w:rsidR="002C73A4" w:rsidRPr="002C73A4" w14:paraId="0D571326" w14:textId="77777777" w:rsidTr="006E4747">
        <w:trPr>
          <w:trHeight w:val="510"/>
        </w:trPr>
        <w:tc>
          <w:tcPr>
            <w:tcW w:w="4622" w:type="dxa"/>
            <w:gridSpan w:val="2"/>
            <w:vAlign w:val="center"/>
          </w:tcPr>
          <w:p w14:paraId="38094876" w14:textId="77777777" w:rsidR="002C73A4" w:rsidRPr="002C73A4" w:rsidRDefault="002C73A4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 w:rsidRPr="002C73A4">
              <w:rPr>
                <w:rFonts w:ascii="Arial" w:hAnsi="Arial" w:cs="Arial"/>
              </w:rPr>
              <w:tab/>
              <w:t>Date de dernière modification des statuts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8388650"/>
            <w:placeholder>
              <w:docPart w:val="D521331E80F747C7BD7FDE4A99567277"/>
            </w:placeholder>
            <w:showingPlcHdr/>
            <w:date w:fullDate="2022-12-22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4438" w:type="dxa"/>
                <w:gridSpan w:val="2"/>
                <w:shd w:val="clear" w:color="auto" w:fill="FFFFFF" w:themeFill="background1"/>
                <w:vAlign w:val="center"/>
              </w:tcPr>
              <w:p w14:paraId="572DA671" w14:textId="2A5179AB" w:rsidR="002C73A4" w:rsidRPr="00795530" w:rsidRDefault="00594AA4" w:rsidP="006E474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46571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2C73A4" w:rsidRPr="002C73A4" w14:paraId="040EC1CB" w14:textId="77777777" w:rsidTr="006E4747">
        <w:trPr>
          <w:trHeight w:val="510"/>
        </w:trPr>
        <w:tc>
          <w:tcPr>
            <w:tcW w:w="4622" w:type="dxa"/>
            <w:gridSpan w:val="2"/>
            <w:vAlign w:val="center"/>
          </w:tcPr>
          <w:p w14:paraId="128E3895" w14:textId="211D9B55" w:rsidR="002C73A4" w:rsidRPr="002C73A4" w:rsidRDefault="002C73A4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 w:rsidRPr="002C73A4">
              <w:rPr>
                <w:rFonts w:ascii="Arial" w:hAnsi="Arial" w:cs="Arial"/>
              </w:rPr>
              <w:tab/>
              <w:t>Date de dernière modification du règlement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4673421"/>
            <w:placeholder>
              <w:docPart w:val="DA49F910BBE040A9BE54A7705F541977"/>
            </w:placeholder>
            <w:showingPlcHdr/>
            <w:date w:fullDate="2026-01-07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4438" w:type="dxa"/>
                <w:gridSpan w:val="2"/>
                <w:shd w:val="clear" w:color="auto" w:fill="FFFFFF" w:themeFill="background1"/>
                <w:vAlign w:val="center"/>
              </w:tcPr>
              <w:p w14:paraId="751D673F" w14:textId="29578BC2" w:rsidR="002C73A4" w:rsidRPr="002C73A4" w:rsidRDefault="00594AA4" w:rsidP="006E474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546571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14:paraId="1F0EEA8C" w14:textId="77777777" w:rsidR="00C96552" w:rsidRDefault="00C965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7F446B" w14:textId="745DF67D" w:rsidR="001B41F0" w:rsidRPr="00BC2E94" w:rsidRDefault="001B41F0" w:rsidP="002C73A4">
      <w:pPr>
        <w:pStyle w:val="Titre1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Statistiques complémentaires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4622"/>
        <w:gridCol w:w="4438"/>
      </w:tblGrid>
      <w:tr w:rsidR="00C96552" w:rsidRPr="00BC2E94" w14:paraId="0CB471F2" w14:textId="77777777" w:rsidTr="006E4747">
        <w:trPr>
          <w:trHeight w:val="567"/>
        </w:trPr>
        <w:tc>
          <w:tcPr>
            <w:tcW w:w="4622" w:type="dxa"/>
            <w:vAlign w:val="center"/>
          </w:tcPr>
          <w:p w14:paraId="1DB7DF4E" w14:textId="7EA255C8" w:rsidR="00C96552" w:rsidRPr="00BC2E94" w:rsidRDefault="00C96552" w:rsidP="006E47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de la réserve de fluctuation (pour </w:t>
            </w:r>
            <w:r w:rsidRPr="00D21B1C">
              <w:rPr>
                <w:rFonts w:ascii="Arial" w:hAnsi="Arial" w:cs="Arial"/>
                <w:b/>
                <w:bCs/>
              </w:rPr>
              <w:t>toute la Suisse</w:t>
            </w:r>
            <w:r>
              <w:rPr>
                <w:rFonts w:ascii="Arial" w:hAnsi="Arial" w:cs="Arial"/>
              </w:rPr>
              <w:t xml:space="preserve">) au </w:t>
            </w:r>
            <w:r>
              <w:rPr>
                <w:rFonts w:ascii="Arial" w:hAnsi="Arial" w:cs="Arial"/>
                <w:b/>
                <w:bCs/>
              </w:rPr>
              <w:t>31.12.202</w:t>
            </w:r>
            <w:r w:rsidR="00583D8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31FE8802" w14:textId="6F1A0B4A" w:rsidR="00C96552" w:rsidRPr="00BC2E94" w:rsidRDefault="00C96552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045F" w:rsidRPr="00BC2E94" w14:paraId="01A731E9" w14:textId="77777777" w:rsidTr="006E4747">
        <w:trPr>
          <w:trHeight w:val="567"/>
        </w:trPr>
        <w:tc>
          <w:tcPr>
            <w:tcW w:w="4622" w:type="dxa"/>
            <w:vAlign w:val="center"/>
          </w:tcPr>
          <w:p w14:paraId="4B1C820E" w14:textId="0B9EC0F2" w:rsidR="008E045F" w:rsidRPr="00BC2E94" w:rsidRDefault="00C96552" w:rsidP="006E47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Taux de la réserve d</w:t>
            </w:r>
            <w:r w:rsidR="008E045F">
              <w:rPr>
                <w:rFonts w:ascii="Arial" w:hAnsi="Arial" w:cs="Arial"/>
              </w:rPr>
              <w:t xml:space="preserve">e fluctuation </w:t>
            </w:r>
            <w:r>
              <w:rPr>
                <w:rFonts w:ascii="Arial" w:hAnsi="Arial" w:cs="Arial"/>
              </w:rPr>
              <w:t>(</w:t>
            </w:r>
            <w:r w:rsidR="008E045F">
              <w:rPr>
                <w:rFonts w:ascii="Arial" w:hAnsi="Arial" w:cs="Arial"/>
              </w:rPr>
              <w:t xml:space="preserve">pour </w:t>
            </w:r>
            <w:r w:rsidR="008E045F" w:rsidRPr="00D21B1C">
              <w:rPr>
                <w:rFonts w:ascii="Arial" w:hAnsi="Arial" w:cs="Arial"/>
                <w:b/>
                <w:bCs/>
              </w:rPr>
              <w:t>toute la Suisse</w:t>
            </w:r>
            <w:r>
              <w:rPr>
                <w:rFonts w:ascii="Arial" w:hAnsi="Arial" w:cs="Arial"/>
              </w:rPr>
              <w:t>)</w:t>
            </w:r>
            <w:r w:rsidR="008E045F">
              <w:rPr>
                <w:rFonts w:ascii="Arial" w:hAnsi="Arial" w:cs="Arial"/>
              </w:rPr>
              <w:t xml:space="preserve"> au </w:t>
            </w:r>
            <w:r w:rsidR="008E045F">
              <w:rPr>
                <w:rFonts w:ascii="Arial" w:hAnsi="Arial" w:cs="Arial"/>
                <w:b/>
                <w:bCs/>
              </w:rPr>
              <w:t>31.12.202</w:t>
            </w:r>
            <w:r w:rsidR="00583D8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53FBE5AE" w14:textId="2D62430E" w:rsidR="008E045F" w:rsidRPr="00BC2E94" w:rsidRDefault="00C96552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045F" w:rsidRPr="00BC2E94" w14:paraId="76BD723E" w14:textId="77777777" w:rsidTr="006E4747">
        <w:trPr>
          <w:trHeight w:val="510"/>
        </w:trPr>
        <w:tc>
          <w:tcPr>
            <w:tcW w:w="9060" w:type="dxa"/>
            <w:gridSpan w:val="2"/>
            <w:vAlign w:val="center"/>
          </w:tcPr>
          <w:p w14:paraId="798ECF8E" w14:textId="54F9DD3B" w:rsidR="008E045F" w:rsidRPr="00DB76AD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Montant </w:t>
            </w:r>
            <w:r w:rsidR="00763A2E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>des revenus soumis à cotisation AVS pour le canton de Neuchâtel</w:t>
            </w:r>
            <w:r w:rsidR="00C96552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au 31.12.202</w:t>
            </w:r>
            <w:r w:rsidR="00583D8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E045F" w:rsidRPr="00BC2E94" w14:paraId="001210B1" w14:textId="77777777" w:rsidTr="006E4747">
        <w:trPr>
          <w:trHeight w:val="510"/>
        </w:trPr>
        <w:tc>
          <w:tcPr>
            <w:tcW w:w="4622" w:type="dxa"/>
            <w:vAlign w:val="center"/>
          </w:tcPr>
          <w:p w14:paraId="34C4CED3" w14:textId="156C9A73" w:rsidR="008E045F" w:rsidRPr="00BC2E94" w:rsidRDefault="00C96552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E045F">
              <w:rPr>
                <w:rFonts w:ascii="Arial" w:hAnsi="Arial" w:cs="Arial"/>
              </w:rPr>
              <w:t>Employeur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7D3F4A4B" w14:textId="51280647" w:rsidR="008E045F" w:rsidRPr="00BC2E94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045F" w:rsidRPr="00BC2E94" w14:paraId="59D0E45D" w14:textId="77777777" w:rsidTr="006E4747">
        <w:trPr>
          <w:trHeight w:val="510"/>
        </w:trPr>
        <w:tc>
          <w:tcPr>
            <w:tcW w:w="4622" w:type="dxa"/>
            <w:vAlign w:val="center"/>
          </w:tcPr>
          <w:p w14:paraId="082B6815" w14:textId="2FAB3381" w:rsidR="008E045F" w:rsidRPr="00BC2E94" w:rsidRDefault="00C96552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E045F">
              <w:rPr>
                <w:rFonts w:ascii="Arial" w:hAnsi="Arial" w:cs="Arial"/>
              </w:rPr>
              <w:t>Indépendants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0444ADEC" w14:textId="313DF32F" w:rsidR="008E045F" w:rsidRPr="00BC2E94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045F" w:rsidRPr="00BC2E94" w14:paraId="45ADBFD7" w14:textId="77777777" w:rsidTr="006E4747">
        <w:trPr>
          <w:trHeight w:val="510"/>
        </w:trPr>
        <w:tc>
          <w:tcPr>
            <w:tcW w:w="9060" w:type="dxa"/>
            <w:gridSpan w:val="2"/>
            <w:vAlign w:val="center"/>
          </w:tcPr>
          <w:p w14:paraId="3548D204" w14:textId="3ECF7301" w:rsidR="008E045F" w:rsidRPr="00DB76AD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Taux de cotisation (sans taux FFPP, FSAE et FFD) pour </w:t>
            </w:r>
            <w:r w:rsidRPr="008E045F">
              <w:rPr>
                <w:rFonts w:ascii="Arial" w:hAnsi="Arial" w:cs="Arial"/>
                <w:b/>
                <w:bCs/>
                <w:u w:val="single"/>
              </w:rPr>
              <w:t>202</w:t>
            </w:r>
            <w:r w:rsidR="00583D87">
              <w:rPr>
                <w:rFonts w:ascii="Arial" w:hAnsi="Arial" w:cs="Arial"/>
                <w:b/>
                <w:bCs/>
                <w:u w:val="single"/>
              </w:rPr>
              <w:t>5</w:t>
            </w:r>
          </w:p>
        </w:tc>
      </w:tr>
      <w:tr w:rsidR="008E045F" w:rsidRPr="00BC2E94" w14:paraId="3ECD5994" w14:textId="77777777" w:rsidTr="006E4747">
        <w:trPr>
          <w:trHeight w:val="510"/>
        </w:trPr>
        <w:tc>
          <w:tcPr>
            <w:tcW w:w="4622" w:type="dxa"/>
            <w:vAlign w:val="center"/>
          </w:tcPr>
          <w:p w14:paraId="3CB32A76" w14:textId="026DE24E" w:rsidR="008E045F" w:rsidRPr="00BC2E94" w:rsidRDefault="00C96552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E045F">
              <w:rPr>
                <w:rFonts w:ascii="Arial" w:hAnsi="Arial" w:cs="Arial"/>
              </w:rPr>
              <w:t>Employeur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4070B49A" w14:textId="172A2EBF" w:rsidR="008E045F" w:rsidRPr="00BC2E94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20126">
              <w:rPr>
                <w:rFonts w:ascii="Arial" w:hAnsi="Arial" w:cs="Arial"/>
              </w:rPr>
              <w:tab/>
            </w:r>
            <w:r w:rsidR="00CF7C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format w:val="0.000"/>
                  </w:textInput>
                </w:ffData>
              </w:fldChar>
            </w:r>
            <w:bookmarkStart w:id="2" w:name="Texte4"/>
            <w:r w:rsidR="00CF7C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CA2">
              <w:rPr>
                <w:rFonts w:ascii="Arial" w:hAnsi="Arial" w:cs="Arial"/>
                <w:sz w:val="20"/>
                <w:szCs w:val="20"/>
              </w:rPr>
            </w:r>
            <w:r w:rsidR="00CF7C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CF7C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E045F" w:rsidRPr="00BC2E94" w14:paraId="23C0719E" w14:textId="77777777" w:rsidTr="006E4747">
        <w:trPr>
          <w:trHeight w:val="510"/>
        </w:trPr>
        <w:tc>
          <w:tcPr>
            <w:tcW w:w="4622" w:type="dxa"/>
            <w:vAlign w:val="center"/>
          </w:tcPr>
          <w:p w14:paraId="66F2503D" w14:textId="17439FAB" w:rsidR="008E045F" w:rsidRPr="00BC2E94" w:rsidRDefault="00C96552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E045F">
              <w:rPr>
                <w:rFonts w:ascii="Arial" w:hAnsi="Arial" w:cs="Arial"/>
              </w:rPr>
              <w:t>Indépendants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78FD2D51" w14:textId="408242B1" w:rsidR="008E045F" w:rsidRPr="00BC2E94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045F" w:rsidRPr="00BC2E94" w14:paraId="06105DAE" w14:textId="77777777" w:rsidTr="006E4747">
        <w:trPr>
          <w:trHeight w:val="510"/>
        </w:trPr>
        <w:tc>
          <w:tcPr>
            <w:tcW w:w="9060" w:type="dxa"/>
            <w:gridSpan w:val="2"/>
            <w:vAlign w:val="center"/>
          </w:tcPr>
          <w:p w14:paraId="2B94C9D9" w14:textId="2430F512" w:rsidR="008E045F" w:rsidRPr="00DB76AD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Taux de cotisation (sans taux FFPP, FSAE et FFD) pour </w:t>
            </w:r>
            <w:r w:rsidRPr="008E045F">
              <w:rPr>
                <w:rFonts w:ascii="Arial" w:hAnsi="Arial" w:cs="Arial"/>
                <w:b/>
                <w:bCs/>
                <w:u w:val="single"/>
              </w:rPr>
              <w:t>202</w:t>
            </w:r>
            <w:r w:rsidR="00583D87">
              <w:rPr>
                <w:rFonts w:ascii="Arial" w:hAnsi="Arial" w:cs="Arial"/>
                <w:b/>
                <w:bCs/>
                <w:u w:val="single"/>
              </w:rPr>
              <w:t>6</w:t>
            </w:r>
          </w:p>
        </w:tc>
      </w:tr>
      <w:tr w:rsidR="008E045F" w:rsidRPr="00BC2E94" w14:paraId="71487DBC" w14:textId="77777777" w:rsidTr="006E4747">
        <w:trPr>
          <w:trHeight w:val="510"/>
        </w:trPr>
        <w:tc>
          <w:tcPr>
            <w:tcW w:w="4622" w:type="dxa"/>
            <w:vAlign w:val="center"/>
          </w:tcPr>
          <w:p w14:paraId="3CE69981" w14:textId="4C8F8A79" w:rsidR="008E045F" w:rsidRPr="00BC2E94" w:rsidRDefault="00C96552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E045F">
              <w:rPr>
                <w:rFonts w:ascii="Arial" w:hAnsi="Arial" w:cs="Arial"/>
              </w:rPr>
              <w:t>Employeur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759BB3AA" w14:textId="5F130F16" w:rsidR="008E045F" w:rsidRPr="00BC2E94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045F" w:rsidRPr="00BC2E94" w14:paraId="764B578E" w14:textId="77777777" w:rsidTr="006E4747">
        <w:trPr>
          <w:trHeight w:val="510"/>
        </w:trPr>
        <w:tc>
          <w:tcPr>
            <w:tcW w:w="4622" w:type="dxa"/>
            <w:vAlign w:val="center"/>
          </w:tcPr>
          <w:p w14:paraId="050C949B" w14:textId="354AE62A" w:rsidR="008E045F" w:rsidRPr="00BC2E94" w:rsidRDefault="00C96552" w:rsidP="006E4747">
            <w:p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E045F">
              <w:rPr>
                <w:rFonts w:ascii="Arial" w:hAnsi="Arial" w:cs="Arial"/>
              </w:rPr>
              <w:t>Indépendants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14:paraId="4EADA2CC" w14:textId="4004C45E" w:rsidR="008E045F" w:rsidRPr="00BC2E94" w:rsidRDefault="008E045F" w:rsidP="00C20126">
            <w:pPr>
              <w:tabs>
                <w:tab w:val="left" w:pos="78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20126">
              <w:rPr>
                <w:rFonts w:ascii="Arial" w:hAnsi="Arial" w:cs="Arial"/>
              </w:rPr>
              <w:tab/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0"/>
                  </w:textInput>
                </w:ffData>
              </w:fldChar>
            </w:r>
            <w:r w:rsidR="00F360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0C6">
              <w:rPr>
                <w:rFonts w:ascii="Arial" w:hAnsi="Arial" w:cs="Arial"/>
                <w:sz w:val="20"/>
                <w:szCs w:val="20"/>
              </w:rPr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F360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E309F6" w14:textId="250042ED" w:rsidR="002C73A4" w:rsidRDefault="002C73A4" w:rsidP="002C73A4">
      <w:pPr>
        <w:pStyle w:val="Titre1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Informations ou remarques à l’Autorité de surveillance</w:t>
      </w:r>
    </w:p>
    <w:p w14:paraId="25226800" w14:textId="7311B29F" w:rsidR="002C73A4" w:rsidRPr="002C73A4" w:rsidRDefault="002C73A4" w:rsidP="006E47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 exemple : modification de la structure de la CAF, des statuts</w:t>
      </w:r>
      <w:r w:rsidR="00763A2E">
        <w:rPr>
          <w:rFonts w:ascii="Arial" w:hAnsi="Arial" w:cs="Arial"/>
        </w:rPr>
        <w:t>, du</w:t>
      </w:r>
      <w:r>
        <w:rPr>
          <w:rFonts w:ascii="Arial" w:hAnsi="Arial" w:cs="Arial"/>
        </w:rPr>
        <w:t xml:space="preserve"> règlement, de l’organe de révision, etc</w:t>
      </w:r>
      <w:r w:rsidR="00763A2E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9060"/>
      </w:tblGrid>
      <w:tr w:rsidR="002C73A4" w:rsidRPr="00BC2E94" w14:paraId="43B6B839" w14:textId="77777777" w:rsidTr="00EC630F">
        <w:trPr>
          <w:trHeight w:val="1134"/>
        </w:trPr>
        <w:tc>
          <w:tcPr>
            <w:tcW w:w="9060" w:type="dxa"/>
            <w:shd w:val="clear" w:color="auto" w:fill="FFFFFF" w:themeFill="background1"/>
            <w:vAlign w:val="center"/>
          </w:tcPr>
          <w:p w14:paraId="046F7A62" w14:textId="78AAE9C9" w:rsidR="002C73A4" w:rsidRPr="00795530" w:rsidRDefault="00F360C6" w:rsidP="006E4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D1B5B69" w14:textId="77777777" w:rsidR="002C73A4" w:rsidRPr="00BC2E94" w:rsidRDefault="002C73A4" w:rsidP="006E4747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Look w:val="0600" w:firstRow="0" w:lastRow="0" w:firstColumn="0" w:lastColumn="0" w:noHBand="1" w:noVBand="1"/>
      </w:tblPr>
      <w:tblGrid>
        <w:gridCol w:w="2160"/>
        <w:gridCol w:w="6912"/>
      </w:tblGrid>
      <w:tr w:rsidR="00F65B78" w:rsidRPr="00BC2E94" w14:paraId="148DDB2A" w14:textId="77777777" w:rsidTr="006E4747">
        <w:trPr>
          <w:trHeight w:val="624"/>
        </w:trPr>
        <w:tc>
          <w:tcPr>
            <w:tcW w:w="2160" w:type="dxa"/>
            <w:vAlign w:val="center"/>
          </w:tcPr>
          <w:p w14:paraId="3E3D1520" w14:textId="1C0E14A5" w:rsidR="00F65B78" w:rsidRPr="00BC2E94" w:rsidRDefault="00F65B78" w:rsidP="006268F6">
            <w:pPr>
              <w:pStyle w:val="Sansinterligne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et date</w:t>
            </w:r>
          </w:p>
        </w:tc>
        <w:tc>
          <w:tcPr>
            <w:tcW w:w="6912" w:type="dxa"/>
            <w:shd w:val="clear" w:color="auto" w:fill="FFFFFF" w:themeFill="background1"/>
            <w:vAlign w:val="center"/>
          </w:tcPr>
          <w:p w14:paraId="7D71DF3B" w14:textId="21BDE568" w:rsidR="00F65B78" w:rsidRPr="00795530" w:rsidRDefault="00F360C6" w:rsidP="00232876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E46AA96" w14:textId="77777777" w:rsidR="00F65B78" w:rsidRPr="00F65B78" w:rsidRDefault="00F65B78" w:rsidP="006268F6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Look w:val="0600" w:firstRow="0" w:lastRow="0" w:firstColumn="0" w:lastColumn="0" w:noHBand="1" w:noVBand="1"/>
      </w:tblPr>
      <w:tblGrid>
        <w:gridCol w:w="2160"/>
        <w:gridCol w:w="6912"/>
      </w:tblGrid>
      <w:tr w:rsidR="00F65B78" w:rsidRPr="00BC2E94" w14:paraId="490F566B" w14:textId="77777777" w:rsidTr="006E4747">
        <w:trPr>
          <w:trHeight w:val="1417"/>
        </w:trPr>
        <w:tc>
          <w:tcPr>
            <w:tcW w:w="2160" w:type="dxa"/>
            <w:vAlign w:val="center"/>
          </w:tcPr>
          <w:p w14:paraId="1E879136" w14:textId="16D619B2" w:rsidR="00F65B78" w:rsidRPr="00BC2E94" w:rsidRDefault="00BC2F23" w:rsidP="00BC538A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Sceau de la CAF et s</w:t>
            </w:r>
            <w:r w:rsidR="00F65B78">
              <w:rPr>
                <w:rFonts w:ascii="Arial" w:hAnsi="Arial" w:cs="Arial"/>
              </w:rPr>
              <w:t>ignature</w:t>
            </w:r>
            <w:r>
              <w:rPr>
                <w:rFonts w:ascii="Arial" w:hAnsi="Arial" w:cs="Arial"/>
              </w:rPr>
              <w:t xml:space="preserve"> d</w:t>
            </w:r>
            <w:r w:rsidR="00763A2E">
              <w:rPr>
                <w:rFonts w:ascii="Arial" w:hAnsi="Arial" w:cs="Arial"/>
              </w:rPr>
              <w:t>e la personne</w:t>
            </w:r>
            <w:r>
              <w:rPr>
                <w:rFonts w:ascii="Arial" w:hAnsi="Arial" w:cs="Arial"/>
              </w:rPr>
              <w:t xml:space="preserve"> responsable</w:t>
            </w:r>
          </w:p>
        </w:tc>
        <w:tc>
          <w:tcPr>
            <w:tcW w:w="6912" w:type="dxa"/>
            <w:shd w:val="clear" w:color="auto" w:fill="FFFFFF" w:themeFill="background1"/>
            <w:vAlign w:val="center"/>
          </w:tcPr>
          <w:p w14:paraId="51DA9191" w14:textId="35A741C2" w:rsidR="00F65B78" w:rsidRPr="00BC2E94" w:rsidRDefault="00F360C6" w:rsidP="00BC538A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 w:rsidR="00594AA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0F6F5F" w14:textId="77777777" w:rsidR="00687CFB" w:rsidRPr="00BC2E94" w:rsidRDefault="00687CFB" w:rsidP="006268F6">
      <w:pPr>
        <w:spacing w:after="0" w:line="240" w:lineRule="auto"/>
        <w:rPr>
          <w:rFonts w:ascii="Arial" w:hAnsi="Arial" w:cs="Arial"/>
        </w:rPr>
      </w:pPr>
    </w:p>
    <w:sectPr w:rsidR="00687CFB" w:rsidRPr="00BC2E94" w:rsidSect="00EC630F">
      <w:headerReference w:type="default" r:id="rId12"/>
      <w:footerReference w:type="default" r:id="rId13"/>
      <w:pgSz w:w="11906" w:h="16838" w:code="9"/>
      <w:pgMar w:top="862" w:right="1418" w:bottom="1247" w:left="1418" w:header="86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BAAB" w14:textId="77777777" w:rsidR="0089151F" w:rsidRDefault="0089151F" w:rsidP="001A0130">
      <w:pPr>
        <w:spacing w:after="0" w:line="240" w:lineRule="auto"/>
      </w:pPr>
      <w:r>
        <w:separator/>
      </w:r>
    </w:p>
  </w:endnote>
  <w:endnote w:type="continuationSeparator" w:id="0">
    <w:p w14:paraId="6A2F3C01" w14:textId="77777777" w:rsidR="0089151F" w:rsidRDefault="0089151F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7DFA" w14:textId="77777777" w:rsidR="00C96552" w:rsidRDefault="00C96552" w:rsidP="00F65B78">
    <w:pPr>
      <w:pStyle w:val="NPdP"/>
      <w:spacing w:before="0"/>
    </w:pPr>
    <w:r>
      <w:t>CH-2002 NeuchÂtel 2   Rue de la Collégiale 12   case postale 1</w:t>
    </w:r>
  </w:p>
  <w:p w14:paraId="14F1A894" w14:textId="48CE3D15" w:rsidR="00C96552" w:rsidRPr="00C96552" w:rsidRDefault="00C96552" w:rsidP="001160F7">
    <w:pPr>
      <w:pStyle w:val="NPdP"/>
      <w:tabs>
        <w:tab w:val="right" w:pos="8505"/>
      </w:tabs>
      <w:ind w:right="-1"/>
      <w:rPr>
        <w:caps w:val="0"/>
        <w:lang w:val="fr-CH"/>
      </w:rPr>
    </w:pPr>
    <w:r w:rsidRPr="00E419F1">
      <w:rPr>
        <w:lang w:val="it-IT"/>
      </w:rPr>
      <w:t xml:space="preserve">TÉL. +41 32 889 </w:t>
    </w:r>
    <w:r>
      <w:rPr>
        <w:lang w:val="it-IT"/>
      </w:rPr>
      <w:t>49 62</w:t>
    </w:r>
    <w:r w:rsidRPr="00E419F1">
      <w:rPr>
        <w:lang w:val="it-IT"/>
      </w:rPr>
      <w:t xml:space="preserve">   </w:t>
    </w:r>
    <w:hyperlink r:id="rId1" w:history="1">
      <w:r w:rsidRPr="00E419F1">
        <w:rPr>
          <w:rStyle w:val="Lienhypertexte"/>
          <w:caps w:val="0"/>
          <w:lang w:val="it-IT"/>
        </w:rPr>
        <w:t>scalfa@ne.ch</w:t>
      </w:r>
    </w:hyperlink>
    <w:r w:rsidRPr="00E419F1">
      <w:rPr>
        <w:caps w:val="0"/>
        <w:lang w:val="it-IT"/>
      </w:rPr>
      <w:t xml:space="preserve">      </w:t>
    </w:r>
    <w:hyperlink r:id="rId2" w:history="1">
      <w:r w:rsidRPr="00E419F1">
        <w:rPr>
          <w:rStyle w:val="Lienhypertexte"/>
          <w:caps w:val="0"/>
          <w:lang w:val="it-IT"/>
        </w:rPr>
        <w:t>www.ne.ch/scalfa</w:t>
      </w:r>
    </w:hyperlink>
    <w:r w:rsidRPr="00F65B78">
      <w:tab/>
    </w:r>
    <w:r w:rsidR="001160F7" w:rsidRPr="00F65B78">
      <w:t xml:space="preserve">Page </w:t>
    </w:r>
    <w:r w:rsidR="00F65B78" w:rsidRPr="00F65B78">
      <w:fldChar w:fldCharType="begin"/>
    </w:r>
    <w:r w:rsidR="00F65B78" w:rsidRPr="00F65B78">
      <w:instrText xml:space="preserve"> PAGE  \* Arabic  \* MERGEFORMAT </w:instrText>
    </w:r>
    <w:r w:rsidR="00F65B78" w:rsidRPr="00F65B78">
      <w:fldChar w:fldCharType="separate"/>
    </w:r>
    <w:r w:rsidR="00F65B78" w:rsidRPr="00F65B78">
      <w:t>1</w:t>
    </w:r>
    <w:r w:rsidR="00F65B78" w:rsidRPr="00F65B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7D64" w14:textId="77777777" w:rsidR="0089151F" w:rsidRDefault="0089151F" w:rsidP="001A0130">
      <w:pPr>
        <w:spacing w:after="0" w:line="240" w:lineRule="auto"/>
      </w:pPr>
      <w:r>
        <w:separator/>
      </w:r>
    </w:p>
  </w:footnote>
  <w:footnote w:type="continuationSeparator" w:id="0">
    <w:p w14:paraId="665DC1A7" w14:textId="77777777" w:rsidR="0089151F" w:rsidRDefault="0089151F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DFD6" w14:textId="1A92748B" w:rsidR="00984A81" w:rsidRDefault="00984A81" w:rsidP="00984A81">
    <w:pPr>
      <w:pStyle w:val="NEntete0"/>
    </w:pPr>
    <w:r>
      <w:rPr>
        <w:noProof/>
        <w:lang w:eastAsia="fr-CH"/>
      </w:rPr>
      <w:drawing>
        <wp:inline distT="0" distB="0" distL="0" distR="0" wp14:anchorId="2B9AF942" wp14:editId="5CBB1A41">
          <wp:extent cx="1819275" cy="581025"/>
          <wp:effectExtent l="0" t="0" r="0" b="0"/>
          <wp:docPr id="1403247577" name="Image 1403247577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C02CF" w14:textId="531B4DAD" w:rsidR="00984A81" w:rsidRDefault="00984A81" w:rsidP="00984A81">
    <w:pPr>
      <w:pStyle w:val="NEntete1"/>
    </w:pPr>
    <w:r>
      <w:t>DÉPARTEMENT DE L'</w:t>
    </w:r>
    <w:r w:rsidR="001B254F">
      <w:t>ÉCONOMIE</w:t>
    </w:r>
  </w:p>
  <w:p w14:paraId="30C4B8F5" w14:textId="23CFAA2E" w:rsidR="00984A81" w:rsidRPr="00077179" w:rsidRDefault="00984A81" w:rsidP="00984A81">
    <w:pPr>
      <w:pStyle w:val="NEntete1"/>
    </w:pPr>
    <w:r>
      <w:t xml:space="preserve">ET DE LA COHÉSION SOCIALE </w:t>
    </w:r>
  </w:p>
  <w:p w14:paraId="05F86F4A" w14:textId="0A2281E4" w:rsidR="00984A81" w:rsidRDefault="00984A81" w:rsidP="00984A81">
    <w:pPr>
      <w:pStyle w:val="NEntete2"/>
    </w:pPr>
    <w:r>
      <w:t>SECRÉTARIAT GÉNÉRAL</w:t>
    </w:r>
  </w:p>
  <w:p w14:paraId="134FC798" w14:textId="77777777" w:rsidR="00984A81" w:rsidRDefault="00984A81" w:rsidP="00984A81">
    <w:pPr>
      <w:pStyle w:val="NEntete2"/>
    </w:pPr>
    <w:r>
      <w:t>Surveillance des caisses alfa</w:t>
    </w:r>
  </w:p>
  <w:p w14:paraId="0761D94E" w14:textId="24C0E071" w:rsidR="001A0130" w:rsidRDefault="001A0130">
    <w:pPr>
      <w:pStyle w:val="En-tte"/>
      <w:rPr>
        <w:rFonts w:ascii="Arial" w:hAnsi="Arial" w:cs="Arial"/>
        <w:sz w:val="14"/>
        <w:szCs w:val="14"/>
      </w:rPr>
    </w:pPr>
  </w:p>
  <w:p w14:paraId="733F0C3E" w14:textId="1ECFDD91" w:rsidR="00984A81" w:rsidRPr="00984A81" w:rsidRDefault="00984A81">
    <w:pPr>
      <w:pStyle w:val="En-tte"/>
      <w:rPr>
        <w:rFonts w:ascii="Arial" w:hAnsi="Arial" w:cs="Arial"/>
        <w:sz w:val="14"/>
        <w:szCs w:val="14"/>
      </w:rPr>
    </w:pPr>
    <w:r w:rsidRPr="00984A81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8CCF65" wp14:editId="311500AE">
              <wp:simplePos x="0" y="0"/>
              <wp:positionH relativeFrom="page">
                <wp:posOffset>609600</wp:posOffset>
              </wp:positionH>
              <wp:positionV relativeFrom="paragraph">
                <wp:posOffset>86995</wp:posOffset>
              </wp:positionV>
              <wp:extent cx="6619875" cy="7800975"/>
              <wp:effectExtent l="0" t="0" r="9525" b="9525"/>
              <wp:wrapNone/>
              <wp:docPr id="3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875" cy="78009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1DC6ECCC" id="Rectangle 1" o:spid="_x0000_s1026" alt="&quot;&quot;" style="position:absolute;margin-left:48pt;margin-top:6.85pt;width:521.25pt;height:6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769164">
    <w:abstractNumId w:val="1"/>
  </w:num>
  <w:num w:numId="2" w16cid:durableId="78088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E268C3"/>
    <w:rsid w:val="0004515F"/>
    <w:rsid w:val="000A75C2"/>
    <w:rsid w:val="000E4CA3"/>
    <w:rsid w:val="001160F7"/>
    <w:rsid w:val="001A0130"/>
    <w:rsid w:val="001B254F"/>
    <w:rsid w:val="001B41F0"/>
    <w:rsid w:val="001D633E"/>
    <w:rsid w:val="00232876"/>
    <w:rsid w:val="00251574"/>
    <w:rsid w:val="00267116"/>
    <w:rsid w:val="002741EE"/>
    <w:rsid w:val="002C73A4"/>
    <w:rsid w:val="002F58E0"/>
    <w:rsid w:val="003256FD"/>
    <w:rsid w:val="00337676"/>
    <w:rsid w:val="0034659E"/>
    <w:rsid w:val="00355DEE"/>
    <w:rsid w:val="003B49EC"/>
    <w:rsid w:val="003D55FB"/>
    <w:rsid w:val="003D6962"/>
    <w:rsid w:val="003F26E5"/>
    <w:rsid w:val="003F5910"/>
    <w:rsid w:val="00402433"/>
    <w:rsid w:val="004B47A9"/>
    <w:rsid w:val="004E77CB"/>
    <w:rsid w:val="004F0368"/>
    <w:rsid w:val="005232E2"/>
    <w:rsid w:val="00583D87"/>
    <w:rsid w:val="00594AA4"/>
    <w:rsid w:val="005A20B8"/>
    <w:rsid w:val="005E6FA8"/>
    <w:rsid w:val="006268F6"/>
    <w:rsid w:val="006662D2"/>
    <w:rsid w:val="00687CFB"/>
    <w:rsid w:val="00696B6E"/>
    <w:rsid w:val="006A5F0E"/>
    <w:rsid w:val="006C28FD"/>
    <w:rsid w:val="006E4747"/>
    <w:rsid w:val="00763A2E"/>
    <w:rsid w:val="007718C6"/>
    <w:rsid w:val="00795530"/>
    <w:rsid w:val="008045C5"/>
    <w:rsid w:val="00826A40"/>
    <w:rsid w:val="00835F7E"/>
    <w:rsid w:val="00866BB6"/>
    <w:rsid w:val="00872D54"/>
    <w:rsid w:val="0089151F"/>
    <w:rsid w:val="008C5BB3"/>
    <w:rsid w:val="008E045F"/>
    <w:rsid w:val="008F4024"/>
    <w:rsid w:val="009075D1"/>
    <w:rsid w:val="00984A81"/>
    <w:rsid w:val="009C2E47"/>
    <w:rsid w:val="009E70CA"/>
    <w:rsid w:val="009F1A59"/>
    <w:rsid w:val="00A93EEE"/>
    <w:rsid w:val="00AF1F6A"/>
    <w:rsid w:val="00BA66C3"/>
    <w:rsid w:val="00BC2E94"/>
    <w:rsid w:val="00BC2F23"/>
    <w:rsid w:val="00BC5959"/>
    <w:rsid w:val="00BF2139"/>
    <w:rsid w:val="00C20126"/>
    <w:rsid w:val="00C96552"/>
    <w:rsid w:val="00CA7856"/>
    <w:rsid w:val="00CB16D2"/>
    <w:rsid w:val="00CC7C27"/>
    <w:rsid w:val="00CD05DC"/>
    <w:rsid w:val="00CD5B0D"/>
    <w:rsid w:val="00CF7CA2"/>
    <w:rsid w:val="00D21B1C"/>
    <w:rsid w:val="00DB3723"/>
    <w:rsid w:val="00DB76AD"/>
    <w:rsid w:val="00DC1831"/>
    <w:rsid w:val="00E04A7D"/>
    <w:rsid w:val="00E14B4B"/>
    <w:rsid w:val="00E268C3"/>
    <w:rsid w:val="00E3286D"/>
    <w:rsid w:val="00E413DD"/>
    <w:rsid w:val="00EC630F"/>
    <w:rsid w:val="00F01107"/>
    <w:rsid w:val="00F360C6"/>
    <w:rsid w:val="00F40180"/>
    <w:rsid w:val="00F53FDC"/>
    <w:rsid w:val="00F65B78"/>
    <w:rsid w:val="00FA3EB3"/>
    <w:rsid w:val="00FB77CC"/>
    <w:rsid w:val="00FD35A6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F312BC"/>
  <w15:chartTrackingRefBased/>
  <w15:docId w15:val="{16190C0D-3ED0-4591-9368-F7EA55F1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3A4"/>
  </w:style>
  <w:style w:type="paragraph" w:styleId="Titre1">
    <w:name w:val="heading 1"/>
    <w:basedOn w:val="Normal"/>
    <w:next w:val="Normal"/>
    <w:link w:val="Titre1C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6D2"/>
  </w:style>
  <w:style w:type="paragraph" w:styleId="Pieddepage">
    <w:name w:val="footer"/>
    <w:basedOn w:val="Normal"/>
    <w:link w:val="PieddepageC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Web"/>
    <w:next w:val="Normal"/>
    <w:link w:val="TitreC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Textedelespacerserv">
    <w:name w:val="Placeholder Text"/>
    <w:basedOn w:val="Policepardfaut"/>
    <w:uiPriority w:val="99"/>
    <w:semiHidden/>
    <w:rsid w:val="00E3286D"/>
    <w:rPr>
      <w:color w:val="808080"/>
    </w:rPr>
  </w:style>
  <w:style w:type="paragraph" w:styleId="Listenum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Accentuation">
    <w:name w:val="Emphasis"/>
    <w:basedOn w:val="Policepardfau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hamp">
    <w:name w:val="Champ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ar">
    <w:name w:val="Signature Car"/>
    <w:basedOn w:val="Policepardfaut"/>
    <w:link w:val="Signature"/>
    <w:uiPriority w:val="99"/>
    <w:rsid w:val="00CB16D2"/>
    <w:rPr>
      <w:sz w:val="18"/>
    </w:rPr>
  </w:style>
  <w:style w:type="paragraph" w:styleId="Sansinterligne">
    <w:name w:val="No Spacing"/>
    <w:uiPriority w:val="1"/>
    <w:qFormat/>
    <w:rsid w:val="00696B6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tiquettes">
    <w:name w:val="Étiquettes"/>
    <w:basedOn w:val="Normal"/>
    <w:qFormat/>
    <w:rsid w:val="00FD35A6"/>
    <w:pPr>
      <w:spacing w:after="0"/>
    </w:pPr>
    <w:rPr>
      <w:sz w:val="18"/>
    </w:rPr>
  </w:style>
  <w:style w:type="table" w:customStyle="1" w:styleId="Heuresdouverture">
    <w:name w:val="Heures d’ouverture"/>
    <w:basedOn w:val="Tableau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0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5D1"/>
    <w:rPr>
      <w:rFonts w:ascii="Segoe UI" w:hAnsi="Segoe UI" w:cs="Segoe UI"/>
      <w:sz w:val="18"/>
      <w:szCs w:val="18"/>
    </w:rPr>
  </w:style>
  <w:style w:type="paragraph" w:customStyle="1" w:styleId="NEntete3">
    <w:name w:val="N_Entete_3"/>
    <w:basedOn w:val="Normal"/>
    <w:rsid w:val="00984A81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eastAsia="fr-FR"/>
    </w:rPr>
  </w:style>
  <w:style w:type="paragraph" w:customStyle="1" w:styleId="NEntete0">
    <w:name w:val="N_Entete_0"/>
    <w:basedOn w:val="Normal"/>
    <w:rsid w:val="00984A81"/>
    <w:pPr>
      <w:spacing w:after="400" w:line="240" w:lineRule="auto"/>
      <w:ind w:right="4649"/>
    </w:pPr>
    <w:rPr>
      <w:rFonts w:ascii="Arial" w:eastAsia="Times New Roman" w:hAnsi="Arial" w:cs="Times New Roman"/>
      <w:caps/>
      <w:sz w:val="14"/>
      <w:szCs w:val="20"/>
      <w:lang w:val="fr-CH" w:eastAsia="fr-FR"/>
    </w:rPr>
  </w:style>
  <w:style w:type="paragraph" w:customStyle="1" w:styleId="NEntete2">
    <w:name w:val="N_Entete_2"/>
    <w:basedOn w:val="NEntete3"/>
    <w:rsid w:val="00984A81"/>
  </w:style>
  <w:style w:type="paragraph" w:customStyle="1" w:styleId="NEntete1">
    <w:name w:val="N_Entete_1"/>
    <w:basedOn w:val="NEntete3"/>
    <w:next w:val="Normal"/>
    <w:rsid w:val="00984A81"/>
    <w:pPr>
      <w:spacing w:before="0"/>
    </w:pPr>
    <w:rPr>
      <w:b/>
      <w:sz w:val="16"/>
    </w:rPr>
  </w:style>
  <w:style w:type="paragraph" w:customStyle="1" w:styleId="NPdP">
    <w:name w:val="N_PdP"/>
    <w:basedOn w:val="Normal"/>
    <w:rsid w:val="00C96552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eastAsia="fr-FR"/>
    </w:rPr>
  </w:style>
  <w:style w:type="character" w:styleId="Lienhypertexte">
    <w:name w:val="Hyperlink"/>
    <w:basedOn w:val="Policepardfaut"/>
    <w:semiHidden/>
    <w:rsid w:val="00C9655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yperlink" Target="mailto:scalfa@ne.ch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.ch/scalfa" TargetMode="External"/><Relationship Id="rId1" Type="http://schemas.openxmlformats.org/officeDocument/2006/relationships/hyperlink" Target="mailto:scalfa@ne.ch%09www.ne.ch/scalf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es%20documents\Modeles\Formulaire%20de%20mise%20&#224;%20jour%20pour%20cabinet%20-%20Sant&#2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21331E80F747C7BD7FDE4A99567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AE8F5-6ACD-4996-91C1-619328135ADA}"/>
      </w:docPartPr>
      <w:docPartBody>
        <w:p w:rsidR="00484854" w:rsidRDefault="00484854" w:rsidP="00484854">
          <w:pPr>
            <w:pStyle w:val="D521331E80F747C7BD7FDE4A99567277"/>
          </w:pPr>
          <w:r w:rsidRPr="0054657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A49F910BBE040A9BE54A7705F541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91FFF-E47E-4BFA-8571-00B5C6CD95BA}"/>
      </w:docPartPr>
      <w:docPartBody>
        <w:p w:rsidR="00484854" w:rsidRDefault="00484854" w:rsidP="00484854">
          <w:pPr>
            <w:pStyle w:val="DA49F910BBE040A9BE54A7705F541977"/>
          </w:pPr>
          <w:r w:rsidRPr="0054657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CA"/>
    <w:rsid w:val="001D633E"/>
    <w:rsid w:val="00251574"/>
    <w:rsid w:val="00484854"/>
    <w:rsid w:val="00826A40"/>
    <w:rsid w:val="00935BD8"/>
    <w:rsid w:val="009F1A59"/>
    <w:rsid w:val="00BF2139"/>
    <w:rsid w:val="00C30DCA"/>
    <w:rsid w:val="00CC7C27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Textedelespacerserv">
    <w:name w:val="Placeholder Text"/>
    <w:basedOn w:val="Policepardfaut"/>
    <w:uiPriority w:val="99"/>
    <w:semiHidden/>
    <w:rsid w:val="00484854"/>
    <w:rPr>
      <w:color w:val="808080"/>
    </w:rPr>
  </w:style>
  <w:style w:type="paragraph" w:customStyle="1" w:styleId="D521331E80F747C7BD7FDE4A99567277">
    <w:name w:val="D521331E80F747C7BD7FDE4A99567277"/>
    <w:rsid w:val="00484854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DA49F910BBE040A9BE54A7705F541977">
    <w:name w:val="DA49F910BBE040A9BE54A7705F541977"/>
    <w:rsid w:val="00484854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BC66C2F8FB549AC5F8473633F6725" ma:contentTypeVersion="0" ma:contentTypeDescription="Crée un document." ma:contentTypeScope="" ma:versionID="fdfeeccabed598359f8c2b3a81148d8a">
  <xsd:schema xmlns:xsd="http://www.w3.org/2001/XMLSchema" xmlns:xs="http://www.w3.org/2001/XMLSchema" xmlns:p="http://schemas.microsoft.com/office/2006/metadata/properties" xmlns:ns2="7dc7280d-fec9-4c99-9736-8d7ecec3545c" targetNamespace="http://schemas.microsoft.com/office/2006/metadata/properties" ma:root="true" ma:fieldsID="0715ed18e40afa04d7ebe4976a2fc999" ns2:_=""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BEF51-F371-4F68-A22B-7FBD700383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E35B88-9B6C-4E41-93B4-04C90DE012C5}"/>
</file>

<file path=customXml/itemProps3.xml><?xml version="1.0" encoding="utf-8"?>
<ds:datastoreItem xmlns:ds="http://schemas.openxmlformats.org/officeDocument/2006/customXml" ds:itemID="{6CCD373B-0576-4E44-A284-0B50CBA69FE3}">
  <ds:schemaRefs>
    <ds:schemaRef ds:uri="74d677bf-4578-4138-a560-c396bc5c89db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166e422-09c8-4860-8160-889650fc15f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mise à jour pour cabinet - Santé.dotx</Template>
  <TotalTime>122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Naula Stephan</dc:creator>
  <cp:keywords/>
  <dc:description/>
  <cp:lastModifiedBy>Naula Stephan</cp:lastModifiedBy>
  <cp:revision>9</cp:revision>
  <cp:lastPrinted>2025-01-07T13:35:00Z</cp:lastPrinted>
  <dcterms:created xsi:type="dcterms:W3CDTF">2025-02-06T15:15:00Z</dcterms:created>
  <dcterms:modified xsi:type="dcterms:W3CDTF">2026-01-16T07:25:00Z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0x0101002E6BC66C2F8FB549AC5F8473633F6725</vt:lpwstr>
  </property>
  <property fmtid="{D5CDD505-2E9C-101B-9397-08002B2CF9AE}" pid="3" name="TaxKeyword">
    <vt:lpwstr/>
  </property>
  <property fmtid="{D5CDD505-2E9C-101B-9397-08002B2CF9AE}" pid="4" name="IntraNeTransmitter">
    <vt:lpwstr>32;#SEAS|9466c7f1-b8de-48a5-a5f3-1bc9c33cb54f</vt:lpwstr>
  </property>
  <property fmtid="{D5CDD505-2E9C-101B-9397-08002B2CF9AE}" pid="5" name="IntraNeThematic">
    <vt:lpwstr/>
  </property>
  <property fmtid="{D5CDD505-2E9C-101B-9397-08002B2CF9AE}" pid="6" name="IntraNeInformationsType">
    <vt:lpwstr/>
  </property>
  <property fmtid="{D5CDD505-2E9C-101B-9397-08002B2CF9AE}" pid="7" name="IntraNeTargetAudience">
    <vt:lpwstr>9;#Site privé|11fb489e-6fb0-4fce-8d8f-2adbfe9aa62f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lc_DocIdItemGuid">
    <vt:lpwstr>68fb9b32-f772-4408-a310-afcf90b686c6</vt:lpwstr>
  </property>
  <property fmtid="{D5CDD505-2E9C-101B-9397-08002B2CF9AE}" pid="11" name="Entite">
    <vt:lpwstr/>
  </property>
  <property fmtid="{D5CDD505-2E9C-101B-9397-08002B2CF9AE}" pid="12" name="Departement">
    <vt:lpwstr/>
  </property>
  <property fmtid="{D5CDD505-2E9C-101B-9397-08002B2CF9AE}" pid="13" name="Type du document">
    <vt:lpwstr/>
  </property>
  <property fmtid="{D5CDD505-2E9C-101B-9397-08002B2CF9AE}" pid="14" name="Acronyme">
    <vt:lpwstr/>
  </property>
  <property fmtid="{D5CDD505-2E9C-101B-9397-08002B2CF9AE}" pid="15" name="Theme">
    <vt:lpwstr/>
  </property>
</Properties>
</file>